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Rosaleen going to do when she got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Owens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Rosaleen, the bees swarming in Lily's bedroom are a sign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does Zach want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T. Ray make Lily kneel on as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Lily pass time in the peach 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Lily steal for Roasleen?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Lily want for her 14th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Neil's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policeman that arrested Rosaleen?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Lily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August Boatwright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April Boatwright's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Lily find her mothers belongings?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April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2021-10-11T19:30:06Z</dcterms:created>
  <dcterms:modified xsi:type="dcterms:W3CDTF">2021-10-11T19:30:06Z</dcterms:modified>
</cp:coreProperties>
</file>