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servant that works for lily and her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bees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lilys father punish her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lily's father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child of august and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of 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thing lily loves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lily want for her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Junes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Augusts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Equal rights movement signed in 1964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sticks these in her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the house lily and rosaleen stay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flys in  lilys  room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Mays wall is based off what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did lily and rosaleen escape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does lily turn on her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Lilys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 of honey bees make in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 owner and bee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Lily finds interests in this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Lilys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2021-10-11T19:31:25Z</dcterms:created>
  <dcterms:modified xsi:type="dcterms:W3CDTF">2021-10-11T19:31:25Z</dcterms:modified>
</cp:coreProperties>
</file>