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jar    </w:t>
      </w:r>
      <w:r>
        <w:t xml:space="preserve">   malcolm x    </w:t>
      </w:r>
      <w:r>
        <w:t xml:space="preserve">   killed    </w:t>
      </w:r>
      <w:r>
        <w:t xml:space="preserve">   death    </w:t>
      </w:r>
      <w:r>
        <w:t xml:space="preserve">   gun    </w:t>
      </w:r>
      <w:r>
        <w:t xml:space="preserve">   mississippi    </w:t>
      </w:r>
      <w:r>
        <w:t xml:space="preserve">   rosaleen    </w:t>
      </w:r>
      <w:r>
        <w:t xml:space="preserve">   popularity    </w:t>
      </w:r>
      <w:r>
        <w:t xml:space="preserve">   tiburon    </w:t>
      </w:r>
      <w:r>
        <w:t xml:space="preserve">   Deborah    </w:t>
      </w:r>
      <w:r>
        <w:t xml:space="preserve">   T Ray    </w:t>
      </w:r>
      <w:r>
        <w:t xml:space="preserve">   owens    </w:t>
      </w:r>
      <w:r>
        <w:t xml:space="preserve">   southcarolina    </w:t>
      </w:r>
      <w:r>
        <w:t xml:space="preserve">   lily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2021-10-11T19:31:32Z</dcterms:created>
  <dcterms:modified xsi:type="dcterms:W3CDTF">2021-10-11T19:31:32Z</dcterms:modified>
</cp:coreProperties>
</file>