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May go to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Lily meet Zach?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April, specifically to May?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Zach want to be when hes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Lily the urge to call T. Ray?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Mays deceased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gave Lily the urge to call T.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statue is in the Boatwright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June's lovers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May not like in bee farms?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2021-10-11T19:31:35Z</dcterms:created>
  <dcterms:modified xsi:type="dcterms:W3CDTF">2021-10-11T19:31:35Z</dcterms:modified>
</cp:coreProperties>
</file>