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Season in which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the weight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Stubborn, loves the 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Zach wants to be when he's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 interest of 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Oldest Boatwright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in which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August and Lily's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woman who appears on the jar of honey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Lily wants to be when she's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song May hummed when she felt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May goes to mourn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Lily's mother figure throughout her life, loves Red Rose snuff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 taught Deborah how to lead this creature out of the house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Sweet, bees produce this, the smell wafts through the Boatwright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 at which Lily killed 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character, searching for answers about 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month set for June and Neil's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town Lily is originally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2021-10-11T19:30:11Z</dcterms:created>
  <dcterms:modified xsi:type="dcterms:W3CDTF">2021-10-11T19:30:11Z</dcterms:modified>
</cp:coreProperties>
</file>