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p>
      <w:pPr>
        <w:pStyle w:val="Questions"/>
      </w:pPr>
      <w:r>
        <w:t xml:space="preserve">1. NSVAYL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TAUSGU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IOUBTNR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LCKAB ARYM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DDGIENW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AGBRTWTHOI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EEEKPHROUES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BHNIATEONRI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NJUE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USDEICI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ARNEELSO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DARHTE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GENSRVSFEIO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2021-10-11T19:31:37Z</dcterms:created>
  <dcterms:modified xsi:type="dcterms:W3CDTF">2021-10-11T19:31:37Z</dcterms:modified>
</cp:coreProperties>
</file>