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lunelle    </w:t>
      </w:r>
      <w:r>
        <w:t xml:space="preserve">   violet    </w:t>
      </w:r>
      <w:r>
        <w:t xml:space="preserve">   neil    </w:t>
      </w:r>
      <w:r>
        <w:t xml:space="preserve">   august    </w:t>
      </w:r>
      <w:r>
        <w:t xml:space="preserve">   may    </w:t>
      </w:r>
      <w:r>
        <w:t xml:space="preserve">   zachary    </w:t>
      </w:r>
      <w:r>
        <w:t xml:space="preserve">   deborah    </w:t>
      </w:r>
      <w:r>
        <w:t xml:space="preserve">   rosaleen daise    </w:t>
      </w:r>
      <w:r>
        <w:t xml:space="preserve">   june boatwright    </w:t>
      </w:r>
      <w:r>
        <w:t xml:space="preserve">   lily owens    </w:t>
      </w:r>
      <w:r>
        <w:t xml:space="preserve">   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2021-10-11T19:31:41Z</dcterms:created>
  <dcterms:modified xsi:type="dcterms:W3CDTF">2021-10-11T19:31:41Z</dcterms:modified>
</cp:coreProperties>
</file>