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ZACH    </w:t>
      </w:r>
      <w:r>
        <w:t xml:space="preserve">   UNWANTED    </w:t>
      </w:r>
      <w:r>
        <w:t xml:space="preserve">   SUICIDE    </w:t>
      </w:r>
      <w:r>
        <w:t xml:space="preserve">   SOUTH CAROLINA    </w:t>
      </w:r>
      <w:r>
        <w:t xml:space="preserve">   RUNAWAYS    </w:t>
      </w:r>
      <w:r>
        <w:t xml:space="preserve">   RACISTS    </w:t>
      </w:r>
      <w:r>
        <w:t xml:space="preserve">   PINK HOUSE    </w:t>
      </w:r>
      <w:r>
        <w:t xml:space="preserve">   MOTHERLESS    </w:t>
      </w:r>
      <w:r>
        <w:t xml:space="preserve">   MAY    </w:t>
      </w:r>
      <w:r>
        <w:t xml:space="preserve">   MARY DAY    </w:t>
      </w:r>
      <w:r>
        <w:t xml:space="preserve">   MARRIAGE    </w:t>
      </w:r>
      <w:r>
        <w:t xml:space="preserve">   JUNE    </w:t>
      </w:r>
      <w:r>
        <w:t xml:space="preserve">   HONEY    </w:t>
      </w:r>
      <w:r>
        <w:t xml:space="preserve">   DEBORAH    </w:t>
      </w:r>
      <w:r>
        <w:t xml:space="preserve">   DAUGHTERS OF MARY    </w:t>
      </w:r>
      <w:r>
        <w:t xml:space="preserve">   COUARGOUS    </w:t>
      </w:r>
      <w:r>
        <w:t xml:space="preserve">   BLACK MADONNA    </w:t>
      </w:r>
      <w:r>
        <w:t xml:space="preserve">   AUGUST    </w:t>
      </w:r>
      <w:r>
        <w:t xml:space="preserve">   BEES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2021-10-11T19:30:20Z</dcterms:created>
  <dcterms:modified xsi:type="dcterms:W3CDTF">2021-10-11T19:30:20Z</dcterms:modified>
</cp:coreProperties>
</file>