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Terrance Ray     </w:t>
      </w:r>
      <w:r>
        <w:t xml:space="preserve">   Racism     </w:t>
      </w:r>
      <w:r>
        <w:t xml:space="preserve">   May     </w:t>
      </w:r>
      <w:r>
        <w:t xml:space="preserve">   June     </w:t>
      </w:r>
      <w:r>
        <w:t xml:space="preserve">   Daughters of Mary     </w:t>
      </w:r>
      <w:r>
        <w:t xml:space="preserve">   Bees     </w:t>
      </w:r>
      <w:r>
        <w:t xml:space="preserve">   Zach     </w:t>
      </w:r>
      <w:r>
        <w:t xml:space="preserve">   South Carolina    </w:t>
      </w:r>
      <w:r>
        <w:t xml:space="preserve">   October    </w:t>
      </w:r>
      <w:r>
        <w:t xml:space="preserve">   Mary Day    </w:t>
      </w:r>
      <w:r>
        <w:t xml:space="preserve">   Honey    </w:t>
      </w:r>
      <w:r>
        <w:t xml:space="preserve">   Blue    </w:t>
      </w:r>
      <w:r>
        <w:t xml:space="preserve">   August     </w:t>
      </w:r>
      <w:r>
        <w:t xml:space="preserve">   Tiburon    </w:t>
      </w:r>
      <w:r>
        <w:t xml:space="preserve">   Rosaleen     </w:t>
      </w:r>
      <w:r>
        <w:t xml:space="preserve">   Neil    </w:t>
      </w:r>
      <w:r>
        <w:t xml:space="preserve">   Lily    </w:t>
      </w:r>
      <w:r>
        <w:t xml:space="preserve">   Deborah    </w:t>
      </w:r>
      <w:r>
        <w:t xml:space="preserve">   Black Madonna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2021-10-11T19:30:10Z</dcterms:created>
  <dcterms:modified xsi:type="dcterms:W3CDTF">2021-10-11T19:30:10Z</dcterms:modified>
</cp:coreProperties>
</file>