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Life of Bees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does may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lily and rosaleen eat for dinner their first night in tiburon?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act is passed during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lily's fathers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happened to zach when he stood with his friends instead of running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lily have a crush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bee is the center of the hive?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gives the sisters strength and hope?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form of punishment T.ray developed?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the boatwright sisters sell for a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T.ray sell for a living?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lily's mother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june eventually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rosaleen pour on the white man's shoes?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zach buy lily?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town did lily run away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zach dream of doing as a career?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lily want to do as a career?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May's late twin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killed lily's mother?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Life of Bees </dc:title>
  <dcterms:created xsi:type="dcterms:W3CDTF">2021-10-11T19:30:21Z</dcterms:created>
  <dcterms:modified xsi:type="dcterms:W3CDTF">2021-10-11T19:30:21Z</dcterms:modified>
</cp:coreProperties>
</file>