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that Lily and Rosaleen ran off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narrator?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Lily admire even though he was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Lily's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Zach want to be when he grew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boatwright sister that would never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the Boatwright sisters praise?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on Zach's finger when he stuck it in Lily's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boatwright sister had a wailing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May hum when she started to get upset?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August Boatwright produce and 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Lily's fill in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peach farmer aka Lily's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2021-10-11T19:30:23Z</dcterms:created>
  <dcterms:modified xsi:type="dcterms:W3CDTF">2021-10-11T19:30:23Z</dcterms:modified>
</cp:coreProperties>
</file>