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characters name that is in love with June Boarwrite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Lily's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May dies, everyone does this to deal with their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T-Ray makes Lily Kneel on for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boy's name Lily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 that gives Lily 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Boatwrite sister that commits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August teaches Lily bee yard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wall that May's wall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both Lily's mom and May led out of the house with marshmellows and grahm crackers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significant item in the box of things August gives to Lily that her mom left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sister who doesnt like Lily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Lily sees the picture of the Black Mary on when she gets to Tiburon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Lily plans to get to Tiburon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that the Boatwrite house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Lily's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Rosaleen gets arrested when she goes to town to register to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Lily runs away from home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Boatwrite sisters are part of the Daughters of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2021-10-11T19:30:25Z</dcterms:created>
  <dcterms:modified xsi:type="dcterms:W3CDTF">2021-10-11T19:30:25Z</dcterms:modified>
</cp:coreProperties>
</file>