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of    </w:t>
      </w:r>
      <w:r>
        <w:t xml:space="preserve">   life    </w:t>
      </w:r>
      <w:r>
        <w:t xml:space="preserve">   secret     </w:t>
      </w:r>
      <w:r>
        <w:t xml:space="preserve">   the    </w:t>
      </w:r>
      <w:r>
        <w:t xml:space="preserve">   desegregation     </w:t>
      </w:r>
      <w:r>
        <w:t xml:space="preserve">   neglect     </w:t>
      </w:r>
      <w:r>
        <w:t xml:space="preserve">   innocent     </w:t>
      </w:r>
      <w:r>
        <w:t xml:space="preserve">   discrimination     </w:t>
      </w:r>
      <w:r>
        <w:t xml:space="preserve">   naive     </w:t>
      </w:r>
      <w:r>
        <w:t xml:space="preserve">   hate    </w:t>
      </w:r>
      <w:r>
        <w:t xml:space="preserve">   tray    </w:t>
      </w:r>
      <w:r>
        <w:t xml:space="preserve">   love    </w:t>
      </w:r>
      <w:r>
        <w:t xml:space="preserve">   lily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Bee's</dc:title>
  <dcterms:created xsi:type="dcterms:W3CDTF">2021-10-11T19:29:56Z</dcterms:created>
  <dcterms:modified xsi:type="dcterms:W3CDTF">2021-10-11T19:29:56Z</dcterms:modified>
</cp:coreProperties>
</file>