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Wailing Wall    </w:t>
      </w:r>
      <w:r>
        <w:t xml:space="preserve">   Mother    </w:t>
      </w:r>
      <w:r>
        <w:t xml:space="preserve">   Bees    </w:t>
      </w:r>
      <w:r>
        <w:t xml:space="preserve">   Black Mary    </w:t>
      </w:r>
      <w:r>
        <w:t xml:space="preserve">   Tiburon    </w:t>
      </w:r>
      <w:r>
        <w:t xml:space="preserve">   June    </w:t>
      </w:r>
      <w:r>
        <w:t xml:space="preserve">   May    </w:t>
      </w:r>
      <w:r>
        <w:t xml:space="preserve">   Zach    </w:t>
      </w:r>
      <w:r>
        <w:t xml:space="preserve">   August    </w:t>
      </w:r>
      <w:r>
        <w:t xml:space="preserve">   TRay    </w:t>
      </w:r>
      <w:r>
        <w:t xml:space="preserve">   Rosaleen    </w:t>
      </w:r>
      <w:r>
        <w:t xml:space="preserve">   Lily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2021-10-11T19:30:46Z</dcterms:created>
  <dcterms:modified xsi:type="dcterms:W3CDTF">2021-10-11T19:30:46Z</dcterms:modified>
</cp:coreProperties>
</file>