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that was passed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Lily's mother's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Liy's favorite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Zach's friends, threw a bottle at a white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August's sister, doesn't take to Lily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day that the sisters celebrate The Feast of Assumption and the Lady of Chains.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Lily's mother is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Boatwright use this for everything; it comes from the bees.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city in South Carolina where Lily runs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August's honey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all the sisters are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the three sisters' called their grandmother.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color of the Boatwright sisters'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policeman that took Zach to jail.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T-Ray's dog's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Lily originally lives in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May has to eat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Lily's favorite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Lily's father's full name.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Lily's caretaker.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Boatwright sister that died when she was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Lily's father sells.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Clayton Forrest's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policeman that took Rosaleen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instrument that June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Minister of Lily's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Daughters that comes to the meetings. She wears crazy hats.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lawyer who Zach likes to visit to hear about cases.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sister that is a little crazy and get upset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Lily calls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white food that they used to lure roaches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Lily's mother's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Daughters of Mary who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Lily's mother's imaginary friend.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Lily's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Daughters that offered to make Lily a hat.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August and her sisters grew up.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boy that helps at the bee farm, Lily has a crush on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Lily's fake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man that left June at the 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man that told Lily where August lived.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song May always sings when she's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of the three sisters, a beekeeper.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2021-10-11T19:30:27Z</dcterms:created>
  <dcterms:modified xsi:type="dcterms:W3CDTF">2021-10-11T19:30:27Z</dcterms:modified>
</cp:coreProperties>
</file>