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Lily a sign to leave the house; is also a symbol of humankind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Lily leave the tin box that is filled with her mother's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Didn't like Lily when they first met; mostly because Lily was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Suffers from depression and goes to a wall to let out her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statue made Lily have power and strength; also worshiped by the Daughters of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like Lily's second mother and stays with Lily throughout her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accidentally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abusive father, husband of Deborah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their own religion based on a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Lily uses this name for her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Lily's best friend and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May's twin sister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Welcomes Lily and Rosaleen in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Destined to find answers about her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2021-10-11T19:30:30Z</dcterms:created>
  <dcterms:modified xsi:type="dcterms:W3CDTF">2021-10-11T19:30:30Z</dcterms:modified>
</cp:coreProperties>
</file>