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Lily's mother figure; loves red rose snuff.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Lily helps T-Ray sell back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Stubborn, loves the cello.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in which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Lily's name for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thing May created to grieve in her own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August and Lily's favorite color; color of August's bedroom.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Lily wants to be when she's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 at which Lily killed her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June works at a school teaching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Oldest Boatwright sister.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honey August sells.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Zach gives Lily at the end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June's love interest who she refuses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May's dead twin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Produced by bees; used and sold by the Boatwright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Lily's love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Zach wants to be when he's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song May hummed when she got upset.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2021-10-11T19:30:32Z</dcterms:created>
  <dcterms:modified xsi:type="dcterms:W3CDTF">2021-10-11T19:30:32Z</dcterms:modified>
</cp:coreProperties>
</file>