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Amber    </w:t>
      </w:r>
      <w:r>
        <w:t xml:space="preserve">   Aptitude    </w:t>
      </w:r>
      <w:r>
        <w:t xml:space="preserve">   Beeswax    </w:t>
      </w:r>
      <w:r>
        <w:t xml:space="preserve">   Bomb Shelter    </w:t>
      </w:r>
      <w:r>
        <w:t xml:space="preserve">   Catholicism    </w:t>
      </w:r>
      <w:r>
        <w:t xml:space="preserve">   Flawless    </w:t>
      </w:r>
      <w:r>
        <w:t xml:space="preserve">   Misery    </w:t>
      </w:r>
      <w:r>
        <w:t xml:space="preserve">   Mistreated    </w:t>
      </w:r>
      <w:r>
        <w:t xml:space="preserve">   Orphaned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 </dc:title>
  <dcterms:created xsi:type="dcterms:W3CDTF">2021-10-11T19:30:53Z</dcterms:created>
  <dcterms:modified xsi:type="dcterms:W3CDTF">2021-10-11T19:30:53Z</dcterms:modified>
</cp:coreProperties>
</file>