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Life of 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May goes to mourn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Age at which Lily killed her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Lily is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Lily sell while she lives with T 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Lily's mother figure throughout 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kills Deborah?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sister who is cold towards 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town did Rosaleen and Lily escape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Author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Oldest Boatwright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Lily wants to be when she's older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in which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May's dead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their honey company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Stubborn, loves the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is Lily's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Sweet.Bees produce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Carries the weight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one of the sisters welcomes Lily the most?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Life of Bees</dc:title>
  <dcterms:created xsi:type="dcterms:W3CDTF">2021-10-11T19:30:35Z</dcterms:created>
  <dcterms:modified xsi:type="dcterms:W3CDTF">2021-10-11T19:30:35Z</dcterms:modified>
</cp:coreProperties>
</file>