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Secret Life of Bees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Bedroom    </w:t>
      </w:r>
      <w:r>
        <w:t xml:space="preserve">   Sworm    </w:t>
      </w:r>
      <w:r>
        <w:t xml:space="preserve">   Shot    </w:t>
      </w:r>
      <w:r>
        <w:t xml:space="preserve">   Beatrix    </w:t>
      </w:r>
      <w:r>
        <w:t xml:space="preserve">   Sue Monk Kidd    </w:t>
      </w:r>
      <w:r>
        <w:t xml:space="preserve">   Peach Farm    </w:t>
      </w:r>
      <w:r>
        <w:t xml:space="preserve">   Abusive Farther    </w:t>
      </w:r>
      <w:r>
        <w:t xml:space="preserve">   Honeycombs    </w:t>
      </w:r>
      <w:r>
        <w:t xml:space="preserve">   Secret    </w:t>
      </w:r>
      <w:r>
        <w:t xml:space="preserve">   Rainy    </w:t>
      </w:r>
      <w:r>
        <w:t xml:space="preserve">   Cowlicks    </w:t>
      </w:r>
      <w:r>
        <w:t xml:space="preserve">   Black    </w:t>
      </w:r>
      <w:r>
        <w:t xml:space="preserve">   Mother    </w:t>
      </w:r>
      <w:r>
        <w:t xml:space="preserve">   Gun    </w:t>
      </w:r>
      <w:r>
        <w:t xml:space="preserve">   TRay    </w:t>
      </w:r>
      <w:r>
        <w:t xml:space="preserve">   Death    </w:t>
      </w:r>
      <w:r>
        <w:t xml:space="preserve">   Fourteen    </w:t>
      </w:r>
      <w:r>
        <w:t xml:space="preserve">   Bees    </w:t>
      </w:r>
      <w:r>
        <w:t xml:space="preserve">   June    </w:t>
      </w:r>
      <w:r>
        <w:t xml:space="preserve">   Neil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Life of Bees </dc:title>
  <dcterms:created xsi:type="dcterms:W3CDTF">2021-10-11T19:30:59Z</dcterms:created>
  <dcterms:modified xsi:type="dcterms:W3CDTF">2021-10-11T19:30:59Z</dcterms:modified>
</cp:coreProperties>
</file>