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Bees: Chapter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everyone afraid about were Lily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Lily see in her room and T. Ray didnt believe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T. Ray's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Lily's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got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lady at church that was legally blind?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caretakers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stolen from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Lily want as her birthday 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are they headed to Sylvan?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they all heading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Lily wear that was her mothers that she kept in a tin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punishment that T. Ray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girl who got pregnant?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church that rosaleen and Lily stopped to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students call the giant peach?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church ministers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Lily want to go last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Lily's mother's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Bees: Chapter 1-2</dc:title>
  <dcterms:created xsi:type="dcterms:W3CDTF">2021-10-11T19:31:27Z</dcterms:created>
  <dcterms:modified xsi:type="dcterms:W3CDTF">2021-10-11T19:31:27Z</dcterms:modified>
</cp:coreProperties>
</file>