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Bees: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of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"August had been stung so many times she had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Genuine;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Wide-range; broad-base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girl believes, if she steps on a crack she'll break her mothers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makes you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Linda came to ______ that she wasn't in love with her boyfriend.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Modest; 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could tell my mom was still _____ about my sister and I lying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displeasure at something considered unjust, offensive insulting or base; righteous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form; courtesy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uprightness or morality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Bees: Chapter 5</dc:title>
  <dcterms:created xsi:type="dcterms:W3CDTF">2021-10-11T19:30:48Z</dcterms:created>
  <dcterms:modified xsi:type="dcterms:W3CDTF">2021-10-11T19:30:48Z</dcterms:modified>
</cp:coreProperties>
</file>