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Secret Life of Bees"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sisters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Lily fell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Rosaleen and Lily sleep when they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sisters was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town did Rosaleen and Lily escape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sister who committed suicide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June's sweetheart?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sister who is cold towards Lily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their honey company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 found a house full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the "Calendar Sisters'"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sisters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Lily's father make her kneel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May's dead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Secret Life of Bees" Crossword</dc:title>
  <dcterms:created xsi:type="dcterms:W3CDTF">2021-10-10T23:52:38Z</dcterms:created>
  <dcterms:modified xsi:type="dcterms:W3CDTF">2021-10-10T23:52:38Z</dcterms:modified>
</cp:coreProperties>
</file>