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Rosaleen and Lily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Boatwright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ran away with Lily to find parts of Lily's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weather like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stubborn Boatwright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name in the full name of August's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problem between certain people in this time period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significant day that took place right after the mourning of May's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Boatwright sisters religious symbol, Lady of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Boatwright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farm does Lily and Rosaleen find while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 that Lily wanted May to explain to her mother was represented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 lacks with T.Ray, but is endulged in it at the Boatwright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farm did Lily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Boatwright sisters were named after spring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Lily and August's favorite desert was salted peanuts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Lily meets and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 feels this of the world constantly, thats what makes her special in her own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Lily and Rosaleen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Bee's Crossword</dc:title>
  <dcterms:created xsi:type="dcterms:W3CDTF">2021-10-11T19:30:43Z</dcterms:created>
  <dcterms:modified xsi:type="dcterms:W3CDTF">2021-10-11T19:30:43Z</dcterms:modified>
</cp:coreProperties>
</file>