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May's twin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does June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Rosaleen spill on the 3 mens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April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shot DEborah?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the Boatwright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Lily tell the sister they're heading?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Lily and her dad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guy June refuses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Lily sell for her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honey the Boatwright sister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worked for T.Ray after Deborah had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Boatwright sisters have in the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Rosaleen get hit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August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Lilys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May goes when she needs to get her thoughts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Lilys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Lilys love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T.Ray make Lily kneel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woman rub all over the Mary statue?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2021-10-11T19:30:41Z</dcterms:created>
  <dcterms:modified xsi:type="dcterms:W3CDTF">2021-10-11T19:30:41Z</dcterms:modified>
</cp:coreProperties>
</file>