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Life of Bees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Zach August’s godson who helps with the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Deborah Lily’s mom that passed away when she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Mr.Gaston The police man that took Lily and Rosaleen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Lady of Chains The Daughters of Mary’s statue that they praised and used as their symbol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Rosaleen Lily’s housekeeper and the women who raised her after her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April’s twin sister that feels the weight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June The middle Boatwright sister who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T.Ray Lily’s father and Deborah’s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August The oldest Boatwright sister and the main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Franklin Posey The biggest black hater in all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April The 4th Boatwright sister that died when she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Neil June’s special man and later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T.Ray and Deborah’s daughter.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 </dc:title>
  <dcterms:created xsi:type="dcterms:W3CDTF">2021-10-11T19:30:46Z</dcterms:created>
  <dcterms:modified xsi:type="dcterms:W3CDTF">2021-10-11T19:30:46Z</dcterms:modified>
</cp:coreProperties>
</file>