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sweet, viscid fluid produced by bees from the nectar collected from flowers, and stored in nests or hives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in which records of acts, events, names, etc., are kept.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dry external covering of certain fruits or seeds, especially of an ear of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irritate or provoke to a high degree; annoy extremely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reflect a sparkling light or a faint intermittent glow; shine lustrously.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or delicate in substance; not hard or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smash, split, or divide into parts violently; reduce to pieces or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made by lifting the foot and setting it down again in a new position, accompanied by a shifting of the weight of the body in the direction of the new position, as in walking, running, or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pull or draw with force; move by drawing;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inhale through the lungs and expel it</w:t>
            </w:r>
          </w:p>
        </w:tc>
      </w:tr>
    </w:tbl>
    <w:p>
      <w:pPr>
        <w:pStyle w:val="WordBankMedium"/>
      </w:pPr>
      <w:r>
        <w:t xml:space="preserve">   Honey    </w:t>
      </w:r>
      <w:r>
        <w:t xml:space="preserve">   register    </w:t>
      </w:r>
      <w:r>
        <w:t xml:space="preserve">   breathe    </w:t>
      </w:r>
      <w:r>
        <w:t xml:space="preserve">   hauled    </w:t>
      </w:r>
      <w:r>
        <w:t xml:space="preserve">   glisten    </w:t>
      </w:r>
      <w:r>
        <w:t xml:space="preserve">   break    </w:t>
      </w:r>
      <w:r>
        <w:t xml:space="preserve">   stepped    </w:t>
      </w:r>
      <w:r>
        <w:t xml:space="preserve">   tender     </w:t>
      </w:r>
      <w:r>
        <w:t xml:space="preserve">   husk    </w:t>
      </w:r>
      <w:r>
        <w:t xml:space="preserve">   exasperate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2021-10-11T19:30:48Z</dcterms:created>
  <dcterms:modified xsi:type="dcterms:W3CDTF">2021-10-11T19:30:48Z</dcterms:modified>
</cp:coreProperties>
</file>