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pharaoh    </w:t>
      </w:r>
      <w:r>
        <w:t xml:space="preserve">   aptitude    </w:t>
      </w:r>
      <w:r>
        <w:t xml:space="preserve">   swaddling    </w:t>
      </w:r>
      <w:r>
        <w:t xml:space="preserve">   dredged    </w:t>
      </w:r>
      <w:r>
        <w:t xml:space="preserve">   umpteenth    </w:t>
      </w:r>
      <w:r>
        <w:t xml:space="preserve">   deciduous    </w:t>
      </w:r>
      <w:r>
        <w:t xml:space="preserve">   consignment    </w:t>
      </w:r>
      <w:r>
        <w:t xml:space="preserve">   weevil    </w:t>
      </w:r>
      <w:r>
        <w:t xml:space="preserve">   cot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2021-10-11T19:31:06Z</dcterms:created>
  <dcterms:modified xsi:type="dcterms:W3CDTF">2021-10-11T19:31:06Z</dcterms:modified>
</cp:coreProperties>
</file>