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stand or rise stiffly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biting 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effect sometimes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onomatopoeia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ignorant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utter the cry of a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credit or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protruded or stuck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hole made by gouging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uncontrollable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 jerking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 an edge or border by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bizzare, far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signs of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pollen bearing organ of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crossword</dc:title>
  <dcterms:created xsi:type="dcterms:W3CDTF">2021-10-11T19:30:39Z</dcterms:created>
  <dcterms:modified xsi:type="dcterms:W3CDTF">2021-10-11T19:30:39Z</dcterms:modified>
</cp:coreProperties>
</file>