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Secret 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lawyer    </w:t>
      </w:r>
      <w:r>
        <w:t xml:space="preserve">   spring    </w:t>
      </w:r>
      <w:r>
        <w:t xml:space="preserve">   deborah    </w:t>
      </w:r>
      <w:r>
        <w:t xml:space="preserve">   whale    </w:t>
      </w:r>
      <w:r>
        <w:t xml:space="preserve">   tilburon    </w:t>
      </w:r>
      <w:r>
        <w:t xml:space="preserve">   respectable    </w:t>
      </w:r>
      <w:r>
        <w:t xml:space="preserve">   hive    </w:t>
      </w:r>
      <w:r>
        <w:t xml:space="preserve">   epigram    </w:t>
      </w:r>
      <w:r>
        <w:t xml:space="preserve">   cultivated    </w:t>
      </w:r>
      <w:r>
        <w:t xml:space="preserve">   search    </w:t>
      </w:r>
      <w:r>
        <w:t xml:space="preserve">   surrogate    </w:t>
      </w:r>
      <w:r>
        <w:t xml:space="preserve">   boatright    </w:t>
      </w:r>
      <w:r>
        <w:t xml:space="preserve">   rosaleen    </w:t>
      </w:r>
      <w:r>
        <w:t xml:space="preserve">   racism    </w:t>
      </w:r>
      <w:r>
        <w:t xml:space="preserve">   confinement    </w:t>
      </w:r>
      <w:r>
        <w:t xml:space="preserve">   prejudice    </w:t>
      </w:r>
      <w:r>
        <w:t xml:space="preserve">   sociology    </w:t>
      </w:r>
      <w:r>
        <w:t xml:space="preserve">   love    </w:t>
      </w:r>
      <w:r>
        <w:t xml:space="preserve">   symbolism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 Life of Bees</dc:title>
  <dcterms:created xsi:type="dcterms:W3CDTF">2021-10-11T19:31:00Z</dcterms:created>
  <dcterms:modified xsi:type="dcterms:W3CDTF">2021-10-11T19:31:00Z</dcterms:modified>
</cp:coreProperties>
</file>