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Secret Life of Brookdale Academy's Upper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took Zee's diary?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Mrs. Carmichael known for making?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secretly wrote on the white board information from Zee's diary?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country is Jasper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Zee have a crush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Zee's best friend?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singing competition?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instrument does Zee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Chloe have a crush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gift did Adam give to Zee?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Life of Brookdale Academy's Upper School</dc:title>
  <dcterms:created xsi:type="dcterms:W3CDTF">2021-10-11T19:31:46Z</dcterms:created>
  <dcterms:modified xsi:type="dcterms:W3CDTF">2021-10-11T19:31:46Z</dcterms:modified>
</cp:coreProperties>
</file>