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Life of Maeve Lee Kwong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Crisp    </w:t>
      </w:r>
      <w:r>
        <w:t xml:space="preserve">   Crowded    </w:t>
      </w:r>
      <w:r>
        <w:t xml:space="preserve">   Dry    </w:t>
      </w:r>
      <w:r>
        <w:t xml:space="preserve">   Dublin    </w:t>
      </w:r>
      <w:r>
        <w:t xml:space="preserve">   Foodstalls    </w:t>
      </w:r>
      <w:r>
        <w:t xml:space="preserve">   Gloomy    </w:t>
      </w:r>
      <w:r>
        <w:t xml:space="preserve">   Hazy    </w:t>
      </w:r>
      <w:r>
        <w:t xml:space="preserve">   Hongkong    </w:t>
      </w:r>
      <w:r>
        <w:t xml:space="preserve">   Narrow    </w:t>
      </w:r>
      <w:r>
        <w:t xml:space="preserve">   Neonlights    </w:t>
      </w:r>
      <w:r>
        <w:t xml:space="preserve">   Oilynight    </w:t>
      </w:r>
      <w:r>
        <w:t xml:space="preserve">   Paradise    </w:t>
      </w:r>
      <w:r>
        <w:t xml:space="preserve">   Queensland    </w:t>
      </w:r>
      <w:r>
        <w:t xml:space="preserve">   Sydney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Maeve Lee Kwong</dc:title>
  <dcterms:created xsi:type="dcterms:W3CDTF">2021-10-11T19:30:32Z</dcterms:created>
  <dcterms:modified xsi:type="dcterms:W3CDTF">2021-10-11T19:30:32Z</dcterms:modified>
</cp:coreProperties>
</file>