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Life of Maeve Lee Kwong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Gossip    </w:t>
      </w:r>
      <w:r>
        <w:t xml:space="preserve">   Squealed    </w:t>
      </w:r>
      <w:r>
        <w:t xml:space="preserve">   Dismay    </w:t>
      </w:r>
      <w:r>
        <w:t xml:space="preserve">   Hauled    </w:t>
      </w:r>
      <w:r>
        <w:t xml:space="preserve">   Liffey    </w:t>
      </w:r>
      <w:r>
        <w:t xml:space="preserve">   Propped    </w:t>
      </w:r>
      <w:r>
        <w:t xml:space="preserve">   Swanky    </w:t>
      </w:r>
      <w:r>
        <w:t xml:space="preserve">   Embarrass    </w:t>
      </w:r>
      <w:r>
        <w:t xml:space="preserve">   Mismatched    </w:t>
      </w:r>
      <w:r>
        <w:t xml:space="preserve">   Psycho    </w:t>
      </w:r>
      <w:r>
        <w:t xml:space="preserve">   Craggy    </w:t>
      </w:r>
      <w:r>
        <w:t xml:space="preserve">   Chameleon    </w:t>
      </w:r>
      <w:r>
        <w:t xml:space="preserve">   cobbled    </w:t>
      </w:r>
      <w:r>
        <w:t xml:space="preserve">   obedient    </w:t>
      </w:r>
      <w:r>
        <w:t xml:space="preserve">   cunning    </w:t>
      </w:r>
      <w:r>
        <w:t xml:space="preserve">   kinaesthetic    </w:t>
      </w:r>
      <w:r>
        <w:t xml:space="preserve">   slumped    </w:t>
      </w:r>
      <w:r>
        <w:t xml:space="preserve">   planchette    </w:t>
      </w:r>
      <w:r>
        <w:t xml:space="preserve">   hippy    </w:t>
      </w:r>
      <w:r>
        <w:t xml:space="preserve">   ouija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Life of Maeve Lee Kwong Wordsearch </dc:title>
  <dcterms:created xsi:type="dcterms:W3CDTF">2021-10-11T19:30:57Z</dcterms:created>
  <dcterms:modified xsi:type="dcterms:W3CDTF">2021-10-11T19:30:57Z</dcterms:modified>
</cp:coreProperties>
</file>