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Life of 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and brown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 blood hound on wheels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crazy pug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adorable rabbit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girl with scarf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little girl with crown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guinea 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fluffy white with bow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alligator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 hairy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little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poodle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python/snake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alley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have a patch on my eye, i really really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Pets</dc:title>
  <dcterms:created xsi:type="dcterms:W3CDTF">2021-10-11T19:30:24Z</dcterms:created>
  <dcterms:modified xsi:type="dcterms:W3CDTF">2021-10-11T19:30:24Z</dcterms:modified>
</cp:coreProperties>
</file>