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Life of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Viper    </w:t>
      </w:r>
      <w:r>
        <w:t xml:space="preserve">   Sweetpea    </w:t>
      </w:r>
      <w:r>
        <w:t xml:space="preserve">   Bestfriend    </w:t>
      </w:r>
      <w:r>
        <w:t xml:space="preserve">   Bird    </w:t>
      </w:r>
      <w:r>
        <w:t xml:space="preserve">   Carrot    </w:t>
      </w:r>
      <w:r>
        <w:t xml:space="preserve">   Fetch    </w:t>
      </w:r>
      <w:r>
        <w:t xml:space="preserve">   Leash    </w:t>
      </w:r>
      <w:r>
        <w:t xml:space="preserve">   Doggy    </w:t>
      </w:r>
      <w:r>
        <w:t xml:space="preserve">   Collar    </w:t>
      </w:r>
      <w:r>
        <w:t xml:space="preserve">   Scratch    </w:t>
      </w:r>
      <w:r>
        <w:t xml:space="preserve">   Toys    </w:t>
      </w:r>
      <w:r>
        <w:t xml:space="preserve">   Rabbit    </w:t>
      </w:r>
      <w:r>
        <w:t xml:space="preserve">   Chloe    </w:t>
      </w:r>
      <w:r>
        <w:t xml:space="preserve">   Duke    </w:t>
      </w:r>
      <w:r>
        <w:t xml:space="preserve">   Max    </w:t>
      </w:r>
      <w:r>
        <w:t xml:space="preserve">   Pets    </w:t>
      </w:r>
      <w:r>
        <w:t xml:space="preserve">   Life    </w:t>
      </w:r>
      <w:r>
        <w:t xml:space="preserve">   Secret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Pets</dc:title>
  <dcterms:created xsi:type="dcterms:W3CDTF">2021-10-11T19:31:02Z</dcterms:created>
  <dcterms:modified xsi:type="dcterms:W3CDTF">2021-10-11T19:31:02Z</dcterms:modified>
</cp:coreProperties>
</file>