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May    </w:t>
      </w:r>
      <w:r>
        <w:t xml:space="preserve">   Peace    </w:t>
      </w:r>
      <w:r>
        <w:t xml:space="preserve">   Black Mary    </w:t>
      </w:r>
      <w:r>
        <w:t xml:space="preserve">   Deborah    </w:t>
      </w:r>
      <w:r>
        <w:t xml:space="preserve">   Presumptuous    </w:t>
      </w:r>
      <w:r>
        <w:t xml:space="preserve">   Racism    </w:t>
      </w:r>
      <w:r>
        <w:t xml:space="preserve">   Ignorant    </w:t>
      </w:r>
      <w:r>
        <w:t xml:space="preserve">   Forgiveness    </w:t>
      </w:r>
      <w:r>
        <w:t xml:space="preserve">   Pink house    </w:t>
      </w:r>
      <w:r>
        <w:t xml:space="preserve">   Lily    </w:t>
      </w:r>
      <w:r>
        <w:t xml:space="preserve">   Jar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2021-10-11T19:30:50Z</dcterms:created>
  <dcterms:modified xsi:type="dcterms:W3CDTF">2021-10-11T19:30:50Z</dcterms:modified>
</cp:coreProperties>
</file>