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Secret Life of the Bees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WailingWall    </w:t>
      </w:r>
      <w:r>
        <w:t xml:space="preserve">   Jealousy    </w:t>
      </w:r>
      <w:r>
        <w:t xml:space="preserve">   Deborah    </w:t>
      </w:r>
      <w:r>
        <w:t xml:space="preserve">   SaveTheBugs    </w:t>
      </w:r>
      <w:r>
        <w:t xml:space="preserve">   CantaloupeFarmer    </w:t>
      </w:r>
      <w:r>
        <w:t xml:space="preserve">   DaughtersOfMary    </w:t>
      </w:r>
      <w:r>
        <w:t xml:space="preserve">   BeeKeeper    </w:t>
      </w:r>
      <w:r>
        <w:t xml:space="preserve">   PeptoBismol    </w:t>
      </w:r>
      <w:r>
        <w:t xml:space="preserve">   Flashlight    </w:t>
      </w:r>
      <w:r>
        <w:t xml:space="preserve">   OurLadyInChains    </w:t>
      </w:r>
      <w:r>
        <w:t xml:space="preserve">   BlackMary    </w:t>
      </w:r>
      <w:r>
        <w:t xml:space="preserve">   SouthCarolina    </w:t>
      </w:r>
      <w:r>
        <w:t xml:space="preserve">   Tiburon    </w:t>
      </w:r>
      <w:r>
        <w:t xml:space="preserve">   TRay    </w:t>
      </w:r>
      <w:r>
        <w:t xml:space="preserve">   April    </w:t>
      </w:r>
      <w:r>
        <w:t xml:space="preserve">   Boatwright    </w:t>
      </w:r>
      <w:r>
        <w:t xml:space="preserve">   August    </w:t>
      </w:r>
      <w:r>
        <w:t xml:space="preserve">   June    </w:t>
      </w:r>
      <w:r>
        <w:t xml:space="preserve">   May    </w:t>
      </w:r>
      <w:r>
        <w:t xml:space="preserve">   Rosaleen    </w:t>
      </w:r>
      <w:r>
        <w:t xml:space="preserve">   Lily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Life of the Bees</dc:title>
  <dcterms:created xsi:type="dcterms:W3CDTF">2021-10-11T19:31:16Z</dcterms:created>
  <dcterms:modified xsi:type="dcterms:W3CDTF">2021-10-11T19:31:16Z</dcterms:modified>
</cp:coreProperties>
</file>