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Lives Of Sgt. John Wilson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3's mother who regrets the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down's friend who moves to Vancouver and starts questioning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across sister who writes to police officer in Saskatchewan to start the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Officer who takes hold of the 2 across murder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and 2's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2's dad who stresses about their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 of 2 who takes care of them while they're in Regina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Teenager who takes care of 1 down and eventually marries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down's ex-wife who was murdered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RNWMP Officer Who Killed His Wife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Lives Of Sgt. John Wilson</dc:title>
  <dcterms:created xsi:type="dcterms:W3CDTF">2021-10-11T19:30:55Z</dcterms:created>
  <dcterms:modified xsi:type="dcterms:W3CDTF">2021-10-11T19:30:55Z</dcterms:modified>
</cp:coreProperties>
</file>