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Lives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lock of hair that grows in a direction different from the rest and that resists being combed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pretending to be another person for the purpose of entertainment or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trade or commerce;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failing to observe the limits of what is permitted or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regularly unable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disturb or disquiet greatly in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suddenly spring or flinch back in fear, horror,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meanspirited disagreeable contrariness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plentiful amounts of alcohol and enjoy oneself with others in a noisy, lively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in an ostentatious yet casual manner, typically with exaggerated movements of the hips and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smile in an irritatingly smug, conceited, or silly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Lives of Bees</dc:title>
  <dcterms:created xsi:type="dcterms:W3CDTF">2021-10-11T19:30:41Z</dcterms:created>
  <dcterms:modified xsi:type="dcterms:W3CDTF">2021-10-11T19:30:41Z</dcterms:modified>
</cp:coreProperties>
</file>