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absence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 x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absolute power over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meant to be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trap;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intense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deliverance from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venomous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spiritual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belief;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crush; walk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mythical monster; giant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place for protection or shelter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please; make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contagious epidemic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difficulty;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offensive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 image cast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of residency; occupancy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 or reside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hunter of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weapon shot from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demolition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bring and hand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Place</dc:title>
  <dcterms:created xsi:type="dcterms:W3CDTF">2021-10-11T19:31:57Z</dcterms:created>
  <dcterms:modified xsi:type="dcterms:W3CDTF">2021-10-11T19:31:57Z</dcterms:modified>
</cp:coreProperties>
</file>