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Miss Fletcher left?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story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dedicated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Teacher's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rooms in the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Copyright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Ida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story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students are in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School</dc:title>
  <dcterms:created xsi:type="dcterms:W3CDTF">2021-10-11T19:30:45Z</dcterms:created>
  <dcterms:modified xsi:type="dcterms:W3CDTF">2021-10-11T19:30:45Z</dcterms:modified>
</cp:coreProperties>
</file>