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Sheriff of 6th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Maverick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Maverick's aunt?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he use to write happy birthday on the locker?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Maverick's dad's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Maverick's pet hamster?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Maverick's mom kept losing 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locker did Maverick write happy birthday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Maverick's mom in when she burnt her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grade was Maverick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Maverick's principle?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Maverick's pet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nickname for the nurse?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Who's dad is a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house did Maverick go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mom's boyfriend?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Sheriff of 6th Grade</dc:title>
  <dcterms:created xsi:type="dcterms:W3CDTF">2021-10-11T19:31:48Z</dcterms:created>
  <dcterms:modified xsi:type="dcterms:W3CDTF">2021-10-11T19:31:48Z</dcterms:modified>
</cp:coreProperties>
</file>