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Secret Sheriff of Sixth Grade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Maverick's favorite super-strong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object Maverick called Bowen when he was trying to insult him; became a schoolwide insut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animal Maverick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Maverick's first pet 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Maverick started at _ 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protagonist and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Antagonist; the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grade Maverick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Begins as antagonist; becomes friend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 Overbye thinks _ is Maverick's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mythical humanoid creature Bowen called Maverick because of his shortness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game that Bowen, Nate and the MU jocks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school nurse's nickname given by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name of Maverick's mom's abusive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Maverick's father died fighting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building in which Maverick and his mom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cleaning spray that The Bird uses to "clean"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Maverick's father got him a _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Mr. Overbye's nickname given by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 Fergusen; the boy who was friends with Maverick and then joined MU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Sheriff of Sixth Grade Crossword</dc:title>
  <dcterms:created xsi:type="dcterms:W3CDTF">2021-10-11T19:31:44Z</dcterms:created>
  <dcterms:modified xsi:type="dcterms:W3CDTF">2021-10-11T19:31:44Z</dcterms:modified>
</cp:coreProperties>
</file>