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 or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opinion or recommendation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paid to acquire or produce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the appearance  or conceal one's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exciting or very unusual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refrain from harming or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influenced or controlled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enroll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hold of suddenly or forcibly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Soldier</dc:title>
  <dcterms:created xsi:type="dcterms:W3CDTF">2021-10-11T19:31:39Z</dcterms:created>
  <dcterms:modified xsi:type="dcterms:W3CDTF">2021-10-11T19:31:39Z</dcterms:modified>
</cp:coreProperties>
</file>