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little big horn    </w:t>
      </w:r>
      <w:r>
        <w:t xml:space="preserve">   secret zoo    </w:t>
      </w:r>
      <w:r>
        <w:t xml:space="preserve">   podgy    </w:t>
      </w:r>
      <w:r>
        <w:t xml:space="preserve">   tank    </w:t>
      </w:r>
      <w:r>
        <w:t xml:space="preserve">   sasquatches    </w:t>
      </w:r>
      <w:r>
        <w:t xml:space="preserve">   mr tall tail    </w:t>
      </w:r>
      <w:r>
        <w:t xml:space="preserve">   glasses    </w:t>
      </w:r>
      <w:r>
        <w:t xml:space="preserve">   magic    </w:t>
      </w:r>
      <w:r>
        <w:t xml:space="preserve">   prairie dogs    </w:t>
      </w:r>
      <w:r>
        <w:t xml:space="preserve">   blizzard    </w:t>
      </w:r>
      <w:r>
        <w:t xml:space="preserve">   Ella    </w:t>
      </w:r>
      <w:r>
        <w:t xml:space="preserve">   mr darby    </w:t>
      </w:r>
      <w:r>
        <w:t xml:space="preserve">   richie    </w:t>
      </w:r>
      <w:r>
        <w:t xml:space="preserve">   Noah    </w:t>
      </w:r>
      <w:r>
        <w:t xml:space="preserve">   magen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Zoo</dc:title>
  <dcterms:created xsi:type="dcterms:W3CDTF">2021-11-21T03:28:15Z</dcterms:created>
  <dcterms:modified xsi:type="dcterms:W3CDTF">2021-11-21T03:28:15Z</dcterms:modified>
</cp:coreProperties>
</file>