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SECRET ZOO    </w:t>
      </w:r>
      <w:r>
        <w:t xml:space="preserve">   YETIS    </w:t>
      </w:r>
      <w:r>
        <w:t xml:space="preserve">   LITTLE BIGHORN    </w:t>
      </w:r>
      <w:r>
        <w:t xml:space="preserve">   PODGY    </w:t>
      </w:r>
      <w:r>
        <w:t xml:space="preserve">   BLIZZARD    </w:t>
      </w:r>
      <w:r>
        <w:t xml:space="preserve">   TANK    </w:t>
      </w:r>
      <w:r>
        <w:t xml:space="preserve">   MEGAN    </w:t>
      </w:r>
      <w:r>
        <w:t xml:space="preserve">   ELLA    </w:t>
      </w:r>
      <w:r>
        <w:t xml:space="preserve">   RICHIE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Zoo</dc:title>
  <dcterms:created xsi:type="dcterms:W3CDTF">2021-10-11T19:30:59Z</dcterms:created>
  <dcterms:modified xsi:type="dcterms:W3CDTF">2021-10-11T19:30:59Z</dcterms:modified>
</cp:coreProperties>
</file>