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Secret at the Polk Street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Dawn get lock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were the children trying to win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 note smell like?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Jason take from Peggy?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Dawn run to hide from Drake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Carmen?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in the bread?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Dawn's best friend?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meanest boy in school?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in Dawn's pocket?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Secret at the Polk Street School</dc:title>
  <dcterms:created xsi:type="dcterms:W3CDTF">2021-10-11T19:30:46Z</dcterms:created>
  <dcterms:modified xsi:type="dcterms:W3CDTF">2021-10-11T19:30:46Z</dcterms:modified>
</cp:coreProperties>
</file>