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lives of Sgt. John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is rejected from the army because of problems with his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disease John is diagnosed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Saskatchewan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lives with Polly while John is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John's brother and buisness 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John`s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Johns wife from Scotland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writes Polly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police service john joins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town where John is a policeman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city John goes to after leaving Saskatoon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john and Polly went for their honeymoon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Polly's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John's wife Polly's maiden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Canadian city where John originally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John's type of policeman are often referred to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Canadian woman John falls in love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John gets his police trainning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lives of Sgt. John Wilson</dc:title>
  <dcterms:created xsi:type="dcterms:W3CDTF">2021-10-11T19:30:37Z</dcterms:created>
  <dcterms:modified xsi:type="dcterms:W3CDTF">2021-10-11T19:30:37Z</dcterms:modified>
</cp:coreProperties>
</file>