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of Dreadwillow Carse by Brian Farrey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book was written by this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in Emberfell feels this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Princess Jeniah is about to become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Aon feels this emotion as a result of the bog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Aon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Aon and Princess Jeniah develop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Princess Jeniah strikes this with Aon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Carse sings this to Aon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Princess Jeniah's mother is about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Princess Jeniah agreed to locate this parent for Aon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two main characters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will happen to the monarchy if someone enters the Carse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genre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bog has this posted outside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bog located in the middle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was born and raised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Princess Jeniah is a member of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Aon's father did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Aon is considered this by the town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Aon lives in this nearby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Princess Jeniah and Aon's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Princess Jeniah's family reign has lasted this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book is mainly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month this book was published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Dreadwillow Carse by Brian Farrey</dc:title>
  <dcterms:created xsi:type="dcterms:W3CDTF">2021-10-11T19:30:17Z</dcterms:created>
  <dcterms:modified xsi:type="dcterms:W3CDTF">2021-10-11T19:30:17Z</dcterms:modified>
</cp:coreProperties>
</file>