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Nimh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Timothy's medicine tasted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the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mouse doctors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book what time of year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mice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Mrs.Frisby go to get extra help for Timothy?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crow.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fur does the doctor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 mice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day is Mrs.Frisby afraid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Mrs.Frisby's dead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sickness does Timothy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guard 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rat Mrs.Frisby is going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crow get stuck in on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Mrs.Frisby's oldest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the bush do the rats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were the packets of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treat did the mice get at the first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Mrs.Frisby get to the extra help?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Nimh Crossword Puzzle</dc:title>
  <dcterms:created xsi:type="dcterms:W3CDTF">2021-10-11T19:30:15Z</dcterms:created>
  <dcterms:modified xsi:type="dcterms:W3CDTF">2021-10-11T19:30:15Z</dcterms:modified>
</cp:coreProperties>
</file>